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中国中南部岩浆有色金属矿床的成矿区域</w:t>
      </w:r>
    </w:p>
    <w:p>
      <w:r>
        <w:rPr>
          <w:rFonts w:ascii="宋体" w:hAnsi="宋体" w:eastAsia="宋体"/>
          <w:sz w:val="24"/>
        </w:rPr>
        <w:t>夏湘蓉，朱钧合著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中国中南部岩浆有色金属矿床的成矿区域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夏湘蓉，朱钧合著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本书出售、求购地址：https://www.jiaokey.com/book/detail/11044628.html</w:t>
      </w:r>
    </w:p>
    <w:p>
      <w:r>
        <w:t>更多相关图书推荐：https://www.jiaokey.com</w:t>
      </w:r>
    </w:p>
    <w:p>
      <w:r>
        <w:t>夏湘蓉，朱钧合著 其他作品：https://www.jiaokey.com/tag/夏湘蓉，朱钧合著.html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关键词搜索：https://www.jiaokey.com/tag/中国中南部岩浆有色金属矿床的成矿区域.html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