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第2分册  下  申请人、专利权人年度索引</w:t>
      </w:r>
    </w:p>
    <w:p>
      <w:r>
        <w:t>作者：专利文献编辑室，制印中心编</w:t>
      </w:r>
    </w:p>
    <w:p>
      <w:r>
        <w:t>出版社：北京:专利文献出版社,1995.04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中国专利索引  第2分册  下  申请人、专利权人年度索引 评论地址：https://www.jiaokey.com/book/detail/11044636.html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