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中华人民共和国建筑法释义及操作指南</w:t>
      </w:r>
    </w:p>
    <w:p>
      <w:r>
        <w:rPr>
          <w:rFonts w:ascii="宋体" w:hAnsi="宋体" w:eastAsia="宋体"/>
          <w:sz w:val="24"/>
        </w:rPr>
        <w:t>王晓虹等撰稿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中华人民共和国建筑法释义及操作指南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王晓虹等撰稿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9787800586103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建筑业-法规-注释-中国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r>
        <w:t>本书出售、求购地址：https://www.jiaokey.com/book/detail/11044663.html</w:t>
      </w:r>
    </w:p>
    <w:p>
      <w:r>
        <w:t>更多经济法图书推荐：https://www.jiaokey.com</w:t>
      </w:r>
    </w:p>
    <w:p>
      <w:r>
        <w:t>王晓虹等撰稿 其他作品：https://www.jiaokey.com/tag/王晓虹等撰稿.html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关键词搜索：https://www.jiaokey.com/tag/建筑业-法规-注释-中国.html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