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资本流动下的汇率安排与资本管理  新兴国家货币危机与我国金融改革开放</w:t>
      </w:r>
    </w:p>
    <w:p>
      <w:r>
        <w:rPr>
          <w:rFonts w:ascii="宋体" w:hAnsi="宋体" w:eastAsia="宋体"/>
          <w:sz w:val="24"/>
        </w:rPr>
        <w:t>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资本流动下的汇率安排与资本管理  新兴国家货币危机与我国金融改革开放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本书出售、求购地址：https://www.jiaokey.com/book/detail/11044734.html</w:t>
      </w:r>
    </w:p>
    <w:p>
      <w:r>
        <w:t>更多相关图书推荐：https://www.jiaokey.com</w:t>
      </w:r>
    </w:p>
    <w:p>
      <w:r>
        <w:t>李方著 其他作品：https://www.jiaokey.com/tag/李方著.html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关键词搜索：https://www.jiaokey.com/tag/资本流动下的汇率安排与资本管理  新兴国家货币危机与我国金融改革开放.html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