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综合矿床中伴生矿产的地质-工业评价</w:t>
      </w:r>
    </w:p>
    <w:p>
      <w:r>
        <w:rPr>
          <w:rFonts w:ascii="宋体" w:hAnsi="宋体" w:eastAsia="宋体"/>
          <w:sz w:val="24"/>
        </w:rPr>
        <w:t>（苏）А.М.谢切维察著；李则新等译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综合矿床中伴生矿产的地质-工业评价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（苏）А.М.谢切维察著；李则新等译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本书出售、求购地址：https://www.jiaokey.com/book/detail/11044743.html</w:t>
      </w:r>
    </w:p>
    <w:p>
      <w:r>
        <w:t>更多相关图书推荐：https://www.jiaokey.com</w:t>
      </w:r>
    </w:p>
    <w:p>
      <w:r>
        <w:t>（苏）А.М.谢切维察著；李则新等译 其他作品：https://www.jiaokey.com/tag/（苏）А.М.谢切维察著；李则新等译.html</w:t>
      </w:r>
    </w:p>
    <w:p>
      <w:r>
        <w:t>关键词搜索：https://www.jiaokey.com/tag/综合矿床中伴生矿产的地质-工业评价.html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