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书名：吃“兔子”</w:t>
      </w:r>
    </w:p>
    <w:p>
      <w:r>
        <w:t>作者：（德）克劳斯-彼得·沃尔夫（Klaus-Peter Wolf）著；（德）安梅丽·格林克（Amelie Glienke）插图 张佩芬译</w:t>
      </w:r>
    </w:p>
    <w:p>
      <w:r>
        <w:t>出版社：杭州：浙江文艺出版社</w:t>
      </w:r>
    </w:p>
    <w:p>
      <w:r>
        <w:t>出版日期：2003.06</w:t>
      </w:r>
    </w:p>
    <w:p>
      <w:r>
        <w:t>总页数：82</w:t>
      </w:r>
    </w:p>
    <w:p>
      <w:r>
        <w:t>更多请访问教客网: www.jiaokey.com</w:t>
      </w:r>
    </w:p>
    <w:p>
      <w:r>
        <w:t>吃“兔子” 评论地址：https://www.jiaokey.com/book/detail/11044781.html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