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教育中的建构主义</w:t>
      </w:r>
    </w:p>
    <w:p>
      <w:r>
        <w:rPr>
          <w:rFonts w:ascii="宋体" w:hAnsi="宋体" w:eastAsia="宋体"/>
          <w:sz w:val="24"/>
        </w:rPr>
        <w:t>（美）莱斯利·P.斯特弗（Leslie P.Steffe），（美）杰里·盖尔（Jerry Gale）主编；高文等译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教育中的建构主义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（美）莱斯利·P.斯特弗（Leslie P.Steffe），（美）杰里·盖尔（Jerry Gale）主编；高文等译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本书出售、求购地址：https://www.jiaokey.com/book/detail/11044787.html</w:t>
      </w:r>
    </w:p>
    <w:p>
      <w:r>
        <w:t>更多相关图书推荐：https://www.jiaokey.com</w:t>
      </w:r>
    </w:p>
    <w:p>
      <w:r>
        <w:t>（美）莱斯利·P.斯特弗（Leslie P.Steffe），（美）杰里·盖尔（Jerry Gale）主编；高文等译 其他作品：https://www.jiaokey.com/tag/（美）莱斯利·P.斯特弗（Leslie P.Steffe），（美）杰里·盖尔（Jerry Gale）主编；高文等译.html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关键词搜索：https://www.jiaokey.com/tag/教育中的建构主义.html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