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快乐蒙纸画  动物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快乐蒙纸画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本书出售、求购地址：https://www.jiaokey.com/book/detail/11044981.html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关键词搜索：https://www.jiaokey.com/tag/快乐蒙纸画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