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快乐蒙纸画  恐龙  武器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快乐蒙纸画  恐龙  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本书出售、求购地址：https://www.jiaokey.com/book/detail/11044984.html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关键词搜索：https://www.jiaokey.com/tag/快乐蒙纸画  恐龙  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