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快乐蒙纸画  植物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快乐蒙纸画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本书出售、求购地址：https://www.jiaokey.com/book/detail/11044987.html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关键词搜索：https://www.jiaokey.com/tag/快乐蒙纸画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