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价值连城的50堂课  日本50大企业逆势成长经验谈</w:t>
      </w:r>
    </w:p>
    <w:p>
      <w:r>
        <w:rPr>
          <w:rFonts w:ascii="宋体" w:hAnsi="宋体" w:eastAsia="宋体"/>
          <w:sz w:val="24"/>
        </w:rPr>
        <w:t>（日）今井伸著；林欣怡译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价值连城的50堂课  日本50大企业逆势成长经验谈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（日）今井伸著；林欣怡译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本书出售、求购地址：https://www.jiaokey.com/book/detail/11045009.html</w:t>
      </w:r>
    </w:p>
    <w:p>
      <w:r>
        <w:t>更多相关图书推荐：https://www.jiaokey.com</w:t>
      </w:r>
    </w:p>
    <w:p>
      <w:r>
        <w:t>（日）今井伸著；林欣怡译 其他作品：https://www.jiaokey.com/tag/（日）今井伸著；林欣怡译.html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关键词搜索：https://www.jiaokey.com/tag/价值连城的50堂课  日本50大企业逆势成长经验谈.html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