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测量法义</w:t>
      </w:r>
    </w:p>
    <w:p>
      <w:r>
        <w:rPr>
          <w:rFonts w:ascii="宋体" w:hAnsi="宋体" w:eastAsia="宋体"/>
          <w:sz w:val="24"/>
        </w:rPr>
        <w:t>徐光启笔受，利马实口授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测量法义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徐光启笔受，利马实口授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本书出售、求购地址：https://www.jiaokey.com/book/detail/11045174.html</w:t>
      </w:r>
    </w:p>
    <w:p>
      <w:r>
        <w:t>更多相关图书推荐：https://www.jiaokey.com</w:t>
      </w:r>
    </w:p>
    <w:p>
      <w:r>
        <w:t>徐光启笔受，利马实口授 其他作品：https://www.jiaokey.com/tag/徐光启笔受，利马实口授.html</w:t>
      </w:r>
    </w:p>
    <w:p>
      <w:r>
        <w:t>北京：中华书局 出版图书：https://www.jiaokey.com/tag/北京：中华书局.html</w:t>
      </w:r>
    </w:p>
    <w:p>
      <w:r>
        <w:t>关键词搜索：https://www.jiaokey.com/tag/测量法义.html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