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宣和北苑贡茶录  茶品要录</w:t>
      </w:r>
    </w:p>
    <w:p>
      <w:r>
        <w:t>作者：陵羽著；熊蕃撰；黄儒著</w:t>
      </w:r>
    </w:p>
    <w:p>
      <w:r>
        <w:t>出版社：北京：中华书局</w:t>
      </w:r>
    </w:p>
    <w:p>
      <w:r>
        <w:t>出版日期：1991</w:t>
      </w:r>
    </w:p>
    <w:p>
      <w:r>
        <w:t>总页数：23</w:t>
      </w:r>
    </w:p>
    <w:p>
      <w:r>
        <w:t>更多请访问教客网: www.jiaokey.com</w:t>
      </w:r>
    </w:p>
    <w:p>
      <w:r>
        <w:t>茶经  宣和北苑贡茶录  茶品要录 评论地址：https://www.jiaokey.com/book/detail/11045179.html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