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书名：春秋诗话</w:t>
      </w:r>
    </w:p>
    <w:p>
      <w:r>
        <w:t>作者：劳孝兴撰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春秋诗话 评论地址：https://www.jiaokey.com/book/detail/11045271.html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