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古文孝经  唐开元御注孝经  孝经刊误  孝经述注</w:t>
      </w:r>
    </w:p>
    <w:p>
      <w:r>
        <w:rPr>
          <w:rFonts w:ascii="宋体" w:hAnsi="宋体" w:eastAsia="宋体"/>
          <w:sz w:val="24"/>
        </w:rPr>
        <w:t>孔安国传，唐玄宗注；朱熹撰；项ue3be撰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古文孝经  唐开元御注孝经  孝经刊误  孝经述注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孔安国传，唐玄宗注；朱熹撰；项ue3be撰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本书出售、求购地址：https://www.jiaokey.com/book/detail/11045602.html</w:t>
      </w:r>
    </w:p>
    <w:p>
      <w:r>
        <w:t>更多相关图书推荐：https://www.jiaokey.com</w:t>
      </w:r>
    </w:p>
    <w:p>
      <w:r>
        <w:t>孔安国传，唐玄宗注；朱熹撰；项ue3be撰 其他作品：https://www.jiaokey.com/tag/孔安国传，唐玄宗注；朱熹撰；项ue3be撰.html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关键词搜索：https://www.jiaokey.com/tag/古文孝经  唐开元御注孝经  孝经刊误  孝经述注.html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