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黄氏集千家注杜工部诗史补遗  一至三册</w:t>
      </w:r>
    </w:p>
    <w:p>
      <w:r>
        <w:rPr>
          <w:rFonts w:ascii="宋体" w:hAnsi="宋体" w:eastAsia="宋体"/>
          <w:sz w:val="24"/>
        </w:rPr>
        <w:t>黄鹤集注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黄氏集千家注杜工部诗史补遗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本书出售、求购地址：https://www.jiaokey.com/book/detail/11045834.html</w:t>
      </w:r>
    </w:p>
    <w:p>
      <w:r>
        <w:t>更多相关图书推荐：https://www.jiaokey.com</w:t>
      </w:r>
    </w:p>
    <w:p>
      <w:r>
        <w:t>黄鹤集注 其他作品：https://www.jiaokey.com/tag/黄鹤集注.html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关键词搜索：https://www.jiaokey.com/tag/黄氏集千家注杜工部诗史补遗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