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书名：荆楚岁时记  溪蛮丛笑  夷俗考  真腊风土记  岁华纪丽谱  吴社编  吴风录  夷俗记</w:t>
      </w:r>
    </w:p>
    <w:p>
      <w:r>
        <w:t>作者：宗懔，朱辅撰；方凤著；周达观，王稚登撰；黄省曾著；萧大亨纂</w:t>
      </w:r>
    </w:p>
    <w:p>
      <w:r>
        <w:t>出版社：北京:中华书局,1991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荆楚岁时记  溪蛮丛笑  夷俗考  真腊风土记  岁华纪丽谱  吴社编  吴风录  夷俗记 评论地址：https://www.jiaokey.com/book/detail/11046005.html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