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论语笔解  论语拾遗  论语绝句</w:t>
      </w:r>
    </w:p>
    <w:p>
      <w:r>
        <w:rPr>
          <w:rFonts w:ascii="宋体" w:hAnsi="宋体" w:eastAsia="宋体"/>
          <w:sz w:val="24"/>
        </w:rPr>
        <w:t>韩愈，李翱注；苏辙撰；张九成纂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论语笔解  论语拾遗  论语绝句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韩愈，李翱注；苏辙撰；张九成纂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本书出售、求购地址：https://www.jiaokey.com/book/detail/11046293.html</w:t>
      </w:r>
    </w:p>
    <w:p>
      <w:r>
        <w:t>更多相关图书推荐：https://www.jiaokey.com</w:t>
      </w:r>
    </w:p>
    <w:p>
      <w:r>
        <w:t>韩愈，李翱注；苏辙撰；张九成纂 其他作品：https://www.jiaokey.com/tag/韩愈，李翱注；苏辙撰；张九成纂.html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关键词搜索：https://www.jiaokey.com/tag/论语笔解  论语拾遗  论语绝句.html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