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书名：荣祭酒遗文</w:t>
      </w:r>
    </w:p>
    <w:p>
      <w:r>
        <w:t>作者：荣肇著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荣祭酒遗文 评论地址：https://www.jiaokey.com/book/detail/11046623.html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