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一至四册  内集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一至四册  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本书出售、求购地址：https://www.jiaokey.com/book/detail/11046662.html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关键词搜索：https://www.jiaokey.com/tag/山谷诗注  一至四册  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