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五至八册  外集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五至八册  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本书出售、求购地址：https://www.jiaokey.com/book/detail/11046663.html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关键词搜索：https://www.jiaokey.com/tag/山谷诗注  五至八册  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