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九至十册  外集补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九至十册  外集补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本书出售、求购地址：https://www.jiaokey.com/book/detail/11046664.html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关键词搜索：https://www.jiaokey.com/tag/山谷诗注  九至十册  外集补.html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