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书名：申凫盟先生年谱  同昌公主外传  金姬传  袁天纲外传  阿计替传</w:t>
      </w:r>
    </w:p>
    <w:p>
      <w:r>
        <w:t>作者：申涵煜，申涵盼辑；撰人，杨仪撰；</w:t>
      </w:r>
    </w:p>
    <w:p>
      <w:r>
        <w:t>出版社：北京:中华书局,1991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申凫盟先生年谱  同昌公主外传  金姬传  袁天纲外传  阿计替传 评论地址：https://www.jiaokey.com/book/detail/11046722.html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