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书名：谈龙录  声调谱  声调谱拾遗</w:t>
      </w:r>
    </w:p>
    <w:p>
      <w:r>
        <w:t>作者：赵执信撰；赵执信撰；&lt;font color=Red&gt;翟&lt;/font&gt;ue2e4纂</w:t>
      </w:r>
    </w:p>
    <w:p>
      <w:r>
        <w:t>出版社：北京:中华书局,1991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谈龙录  声调谱  声调谱拾遗 评论地址：https://www.jiaokey.com/book/detail/11047038.html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