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书名：文公朱先生感兴诗</w:t>
      </w:r>
    </w:p>
    <w:p>
      <w:r>
        <w:t>作者：蔡模学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文公朱先生感兴诗 评论地址：https://www.jiaokey.com/book/detail/11047185.html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