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书名：文庙从祀先贤先儒考</w:t>
      </w:r>
    </w:p>
    <w:p>
      <w:r>
        <w:t>作者：郎廷极著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文庙从祀先贤先儒考 评论地址：https://www.jiaokey.com/book/detail/11047192.html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