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书名：文始真经言外经旨</w:t>
      </w:r>
    </w:p>
    <w:p>
      <w:r>
        <w:t>作者：（周）尹喜撰；（宋）陈显微述</w:t>
      </w:r>
    </w:p>
    <w:p>
      <w:r>
        <w:t>出版社：北京:中华书局,1985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文始真经言外经旨 评论地址：https://www.jiaokey.com/book/detail/11047199.html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