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书名：五星行度解</w:t>
      </w:r>
    </w:p>
    <w:p>
      <w:r>
        <w:t>作者：王锡阐撰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五星行度解 评论地址：https://www.jiaokey.com/book/detail/11047255.html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