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书名：武侯八阵兵法辑略  附用阵杂录</w:t>
      </w:r>
    </w:p>
    <w:p>
      <w:r>
        <w:t>作者：汪宗沂学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武侯八阵兵法辑略  附用阵杂录 评论地址：https://www.jiaokey.com/book/detail/11047258.html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