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书名：西渡诗集  遗附补</w:t>
      </w:r>
    </w:p>
    <w:p>
      <w:r>
        <w:t>作者：洪炎撰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西渡诗集  遗附补 评论地址：https://www.jiaokey.com/book/detail/11047269.html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