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书名：夏小正戴氏传  附校录</w:t>
      </w:r>
    </w:p>
    <w:p>
      <w:r>
        <w:t>作者：付崧卿注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夏小正戴氏传  附校录 评论地址：https://www.jiaokey.com/book/detail/11047304.html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