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书名：夏小正解  附徐本夏小正举异</w:t>
      </w:r>
    </w:p>
    <w:p>
      <w:r>
        <w:t>作者：徐世溥著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夏小正解  附徐本夏小正举异 评论地址：https://www.jiaokey.com/book/detail/11047306.html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