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书名：校定皇象本急就章  附考证、音略及音略考证</w:t>
      </w:r>
    </w:p>
    <w:p>
      <w:r>
        <w:t>作者：史游纂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校定皇象本急就章  附考证、音略及音略考证 评论地址：https://www.jiaokey.com/book/detail/11047369.html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