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书名：修慝余编</w:t>
      </w:r>
    </w:p>
    <w:p>
      <w:r>
        <w:t>作者：陈荩纂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修慝余编 评论地址：https://www.jiaokey.com/book/detail/11047414.html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