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书名：叙古千文  广易千文  小学古训</w:t>
      </w:r>
    </w:p>
    <w:p>
      <w:r>
        <w:t>作者：胡寅撰；黄灏注；周履靖著；黄佐撰</w:t>
      </w:r>
    </w:p>
    <w:p>
      <w:r>
        <w:t>出版社：北京:中华书局,1991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叙古千文  广易千文  小学古训 评论地址：https://www.jiaokey.com/book/detail/11047428.html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