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书名：医经正本书  附札记</w:t>
      </w:r>
    </w:p>
    <w:p>
      <w:r>
        <w:t>作者：程迥撰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医经正本书  附札记 评论地址：https://www.jiaokey.com/book/detail/11047570.html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