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书名：易象意言</w:t>
      </w:r>
    </w:p>
    <w:p>
      <w:r>
        <w:t>作者：蔡渊撰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易象意言 评论地址：https://www.jiaokey.com/book/detail/11047627.html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