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书名：隐绿轩题识</w:t>
      </w:r>
    </w:p>
    <w:p>
      <w:r>
        <w:t>作者：陈奕禧撰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隐绿轩题识 评论地址：https://www.jiaokey.com/book/detail/11047671.html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