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书名：游唤  熙朝乐事  西湖手镜</w:t>
      </w:r>
    </w:p>
    <w:p>
      <w:r>
        <w:t>作者：王思任著；撰人不详，季婴辑补</w:t>
      </w:r>
    </w:p>
    <w:p>
      <w:r>
        <w:t>出版社：北京：中华书局</w:t>
      </w:r>
    </w:p>
    <w:p>
      <w:r>
        <w:t>出版日期：1991</w:t>
      </w:r>
    </w:p>
    <w:p>
      <w:r>
        <w:t>总页数：27</w:t>
      </w:r>
    </w:p>
    <w:p>
      <w:r>
        <w:t>更多请访问教客网: www.jiaokey.com</w:t>
      </w:r>
    </w:p>
    <w:p>
      <w:r>
        <w:t>游唤  熙朝乐事  西湖手镜 评论地址：https://www.jiaokey.com/book/detail/11047691.html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