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书名：于陵子</w:t>
      </w:r>
    </w:p>
    <w:p>
      <w:r>
        <w:t>作者：沈士龙，胡震亨校；陈仲子撰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于陵子 评论地址：https://www.jiaokey.com/book/detail/11047703.html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