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书名：玉笥诗谈  正续</w:t>
      </w:r>
    </w:p>
    <w:p>
      <w:r>
        <w:t>作者：朱孟震著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玉笥诗谈  正续 评论地址：https://www.jiaokey.com/book/detail/11047746.html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