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书名：月令七十二候集解</w:t>
      </w:r>
    </w:p>
    <w:p>
      <w:r>
        <w:t>作者：吴澄著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月令七十二候集解 评论地址：https://www.jiaokey.com/book/detail/11047785.html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