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书名：粤台征雅录</w:t>
      </w:r>
    </w:p>
    <w:p>
      <w:r>
        <w:t>作者：罗元焕撰；陈仲鸿注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粤台征雅录 评论地址：https://www.jiaokey.com/book/detail/11047796.html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