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书名：韵石斋笔谈</w:t>
      </w:r>
    </w:p>
    <w:p>
      <w:r>
        <w:t>作者：姜绍书著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韵石斋笔谈 评论地址：https://www.jiaokey.com/book/detail/11047815.html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