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书名：浙鹾纪事</w:t>
      </w:r>
    </w:p>
    <w:p>
      <w:r>
        <w:t>作者：叶永盛著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浙鹾纪事 评论地址：https://www.jiaokey.com/book/detail/11047863.html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