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书名：贞蕤稿略</w:t>
      </w:r>
    </w:p>
    <w:p>
      <w:r>
        <w:t>作者：朴斋家纂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贞蕤稿略 评论地址：https://www.jiaokey.com/book/detail/11047864.html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