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书名：赈豫纪略</w:t>
      </w:r>
    </w:p>
    <w:p>
      <w:r>
        <w:t>作者：钟化民撰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赈豫纪略 评论地址：https://www.jiaokey.com/book/detail/11047877.html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