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书名：止观辅行传宏決  大方广佛华严经音义</w:t>
      </w:r>
    </w:p>
    <w:p>
      <w:r>
        <w:t>作者：释湛然述；胡澍录；释慧苑撰</w:t>
      </w:r>
    </w:p>
    <w:p>
      <w:r>
        <w:t>出版社：北京:中华书局,1991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止观辅行传宏決  大方广佛华严经音义 评论地址：https://www.jiaokey.com/book/detail/11047905.html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