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书名：周无专鼎铭考</w:t>
      </w:r>
    </w:p>
    <w:p>
      <w:r>
        <w:t>作者：罗士琳考演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周无专鼎铭考 评论地址：https://www.jiaokey.com/book/detail/11047974.html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