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书名：朱文公武夷桌歌</w:t>
      </w:r>
    </w:p>
    <w:p>
      <w:r>
        <w:t>作者：陈普注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朱文公武夷桌歌 评论地址：https://www.jiaokey.com/book/detail/11047995.html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